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爸爸回来了  为忙碌爸爸量身定制的3分钟育儿法</w:t>
      </w:r>
    </w:p>
    <w:p>
      <w:r>
        <w:rPr>
          <w:rFonts w:ascii="宋体" w:hAnsi="宋体" w:eastAsia="宋体"/>
          <w:sz w:val="24"/>
        </w:rPr>
        <w:t>（日）太田敏正著；劳轶琛，杨慧译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爸爸回来了  为忙碌爸爸量身定制的3分钟育儿法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（日）太田敏正著；劳轶琛，杨慧译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本书出售、求购地址：https://www.jiaokey.com/book/detail/13901232.html</w:t>
      </w:r>
    </w:p>
    <w:p>
      <w:r>
        <w:t>更多相关图书推荐：https://www.jiaokey.com</w:t>
      </w:r>
    </w:p>
    <w:p>
      <w:r>
        <w:t>（日）太田敏正著；劳轶琛，杨慧译 其他作品：https://www.jiaokey.com/tag/（日）太田敏正著；劳轶琛，杨慧译.html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关键词搜索：https://www.jiaokey.com/tag/爸爸回来了  为忙碌爸爸量身定制的3分钟育儿法.html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