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书名：新中国基本经济制度研究</w:t>
      </w:r>
    </w:p>
    <w:p>
      <w:r>
        <w:t>作者：赵晓雷，王昉著</w:t>
      </w:r>
    </w:p>
    <w:p>
      <w:r>
        <w:t>出版社：上海：上海人民出版社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新中国基本经济制度研究 评论地址：https://www.jiaokey.com/book/detail/13901323.html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