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书名：时装设计元素  造型设计与缝制技巧</w:t>
      </w:r>
    </w:p>
    <w:p>
      <w:r>
        <w:t>作者：（英）珍妮弗·普伦德加斯特著；郭新梅译</w:t>
      </w:r>
    </w:p>
    <w:p>
      <w:r>
        <w:t>出版社：北京：中国纺织出版社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时装设计元素  造型设计与缝制技巧 评论地址：https://www.jiaokey.com/book/detail/13901334.html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