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书名：大跨度桥梁设计与施工</w:t>
      </w:r>
    </w:p>
    <w:p>
      <w:r>
        <w:t>作者：张连振编著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大跨度桥梁设计与施工 评论地址：https://www.jiaokey.com/book/detail/13901612.html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