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石膏几何体  基础篇</w:t>
      </w:r>
    </w:p>
    <w:p>
      <w:r>
        <w:t>作者：张勇主编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石膏几何体  基础篇 评论地址：https://www.jiaokey.com/book/detail/13901740.html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