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书名：技法教程  人物速写  提高篇</w:t>
      </w:r>
    </w:p>
    <w:p>
      <w:r>
        <w:t>作者：高强编著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技法教程  人物速写  提高篇 评论地址：https://www.jiaokey.com/book/detail/13901742.html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