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书名：技法教程  素描静物  提高篇</w:t>
      </w:r>
    </w:p>
    <w:p>
      <w:r>
        <w:t>作者：任立娟编著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技法教程  素描静物  提高篇 评论地址：https://www.jiaokey.com/book/detail/13901743.html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