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说文解字授课笔记</w:t>
      </w:r>
    </w:p>
    <w:p>
      <w:r>
        <w:t>作者：上海人民出版社编；章太炎讲授；朱希祖，钱玄同，周树人记录；陆宗达，章念驰顾问；王宁主持整理</w:t>
      </w:r>
    </w:p>
    <w:p>
      <w:r>
        <w:t>出版社：上海：上海人民出版社</w:t>
      </w:r>
    </w:p>
    <w:p>
      <w:r>
        <w:t>出版日期：2015</w:t>
      </w:r>
    </w:p>
    <w:p>
      <w:r>
        <w:t>总页数：618</w:t>
      </w:r>
    </w:p>
    <w:p>
      <w:r>
        <w:t>更多请访问教客网: www.jiaokey.com</w:t>
      </w:r>
    </w:p>
    <w:p>
      <w:r>
        <w:t>章太炎全集  说文解字授课笔记 评论地址：https://www.jiaokey.com/book/detail/13901855.html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