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书名：与大师同行  威尼斯  逝水迷城</w:t>
      </w:r>
    </w:p>
    <w:p>
      <w:r>
        <w:t>作者：（英）简·莫里斯著；姚媛译</w:t>
      </w:r>
    </w:p>
    <w:p>
      <w:r>
        <w:t>出版社：上海:东方出版中心,2016.01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与大师同行  威尼斯  逝水迷城 评论地址：https://www.jiaokey.com/book/detail/13901957.html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