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足本</w:t>
      </w:r>
    </w:p>
    <w:p>
      <w:r>
        <w:t>作者：冯骥才著</w:t>
      </w:r>
    </w:p>
    <w:p>
      <w:r>
        <w:t>出版社：北京：人民文学出版社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俗世奇人  足本 评论地址：https://www.jiaokey.com/book/detail/13901960.html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