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书名：别让直性子毁了你  人际交往中有效的心理策略</w:t>
      </w:r>
    </w:p>
    <w:p>
      <w:r>
        <w:t>作者：墨非编著</w:t>
      </w:r>
    </w:p>
    <w:p>
      <w:r>
        <w:t>出版社：北京:台海出版社,2015.12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别让直性子毁了你  人际交往中有效的心理策略 评论地址：https://www.jiaokey.com/book/detail/13902019.html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