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书名：像印象派那样画风景</w:t>
      </w:r>
    </w:p>
    <w:p>
      <w:r>
        <w:t>作者：（美）加罗，（美）萨拉斯基著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像印象派那样画风景 评论地址：https://www.jiaokey.com/book/detail/13902043.html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