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书名：梦二画集  冬之卷</w:t>
      </w:r>
    </w:p>
    <w:p>
      <w:r>
        <w:t>作者：（日）竹久梦二著；郭尔雅译</w:t>
      </w:r>
    </w:p>
    <w:p>
      <w:r>
        <w:t>出版社：北京:现代出版社,2016.01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梦二画集  冬之卷 评论地址：https://www.jiaokey.com/book/detail/13902090.html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