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书名：伟人们的才能故事  法布尔</w:t>
      </w:r>
    </w:p>
    <w:p>
      <w:r>
        <w:t>作者：（韩）李茹信编著；金仁浩绘；千太阳译</w:t>
      </w:r>
    </w:p>
    <w:p>
      <w:r>
        <w:t>出版社：北京:现代出版社,2016.01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伟人们的才能故事  法布尔 评论地址：https://www.jiaokey.com/book/detail/13902214.html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