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书名：美绘经典系列  去年的树</w:t>
      </w:r>
    </w:p>
    <w:p>
      <w:r>
        <w:t>作者：新美南吉著；彭懿，周龙梅译</w:t>
      </w:r>
    </w:p>
    <w:p>
      <w:r>
        <w:t>出版社：长春:吉林美术出版社,2015.09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美绘经典系列  去年的树 评论地址：https://www.jiaokey.com/book/detail/13902223.html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