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书名：世界文学名著权威译本  苦儿流浪记</w:t>
      </w:r>
    </w:p>
    <w:p>
      <w:r>
        <w:t>作者：（法）马洛著；唐珍译；任溶溶主编</w:t>
      </w:r>
    </w:p>
    <w:p>
      <w:r>
        <w:t>出版社：沈阳:辽宁少年儿童出版社,2016.01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世界文学名著权威译本  苦儿流浪记 评论地址：https://www.jiaokey.com/book/detail/13902256.html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