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书名：孝的长征  拉起“感恩号”载母看中华</w:t>
      </w:r>
    </w:p>
    <w:p>
      <w:r>
        <w:t>作者：王凯著</w:t>
      </w:r>
    </w:p>
    <w:p>
      <w:r>
        <w:t>出版社：北京时代华文书局,2016.01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孝的长征  拉起“感恩号”载母看中华 评论地址：https://www.jiaokey.com/book/detail/13902288.html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