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书名：向大师学油画  20位油画名师的绘画技巧</w:t>
      </w:r>
    </w:p>
    <w:p>
      <w:r>
        <w:t>作者：（美）萨拉斯基编著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向大师学油画  20位油画名师的绘画技巧 评论地址：https://www.jiaokey.com/book/detail/13902292.html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