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书名：葡萄柚  一本指令与图画书</w:t>
      </w:r>
    </w:p>
    <w:p>
      <w:r>
        <w:t>作者：小野洋子著；约翰·列侬导言；梁幸仪翻译；张宇凌校译</w:t>
      </w:r>
    </w:p>
    <w:p>
      <w:r>
        <w:t>出版社：桂林:广西师范大学出版社,2015.11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葡萄柚  一本指令与图画书 评论地址：https://www.jiaokey.com/book/detail/13902350.html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