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培根随笔全集</w:t>
      </w:r>
    </w:p>
    <w:p>
      <w:r>
        <w:t>作者：（英）弗兰西斯·培根著；蒲隆译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总页数：201</w:t>
      </w:r>
    </w:p>
    <w:p>
      <w:r>
        <w:t>更多请访问教客网: www.jiaokey.com</w:t>
      </w:r>
    </w:p>
    <w:p>
      <w:r>
        <w:t>名家名译世界文学名著  培根随笔全集 评论地址：https://www.jiaokey.com/book/detail/13902389.html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