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书名：聚沙成塔  T+0交易绝杀技</w:t>
      </w:r>
    </w:p>
    <w:p>
      <w:r>
        <w:t>作者：江南小隐著</w:t>
      </w:r>
    </w:p>
    <w:p>
      <w:r>
        <w:t>出版社：北京:中国宇航出版社,2016.01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聚沙成塔  T+0交易绝杀技 评论地址：https://www.jiaokey.com/book/detail/13902404.html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