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书名：戒了吧！拖延症  21天搞定拖延症  升级版</w:t>
      </w:r>
    </w:p>
    <w:p>
      <w:r>
        <w:t>作者：辰格编著</w:t>
      </w:r>
    </w:p>
    <w:p>
      <w:r>
        <w:t>出版社：天津：天津人民出版社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戒了吧！拖延症  21天搞定拖延症  升级版 评论地址：https://www.jiaokey.com/book/detail/13902423.html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