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书名：返璞归真  邓林七十岁回顾展作品集  手卷篇</w:t>
      </w:r>
    </w:p>
    <w:p>
      <w:r>
        <w:t>作者：邓林著</w:t>
      </w:r>
    </w:p>
    <w:p>
      <w:r>
        <w:t>出版社：北京:荣宝斋出版社,2011.09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返璞归真  邓林七十岁回顾展作品集  手卷篇 评论地址：https://www.jiaokey.com/book/detail/13902548.html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