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书名：抚鹤堂藏张朋画集</w:t>
      </w:r>
    </w:p>
    <w:p>
      <w:r>
        <w:t>作者：张朋绘</w:t>
      </w:r>
    </w:p>
    <w:p>
      <w:r>
        <w:t>出版社：青岛:青岛出版社,1997.10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抚鹤堂藏张朋画集 评论地址：https://www.jiaokey.com/book/detail/13902556.html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