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说文解字引通人说考  第9册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说文解字引通人说考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关键词搜索：https://www.jiaokey.com/tag/说文解字引通人说考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