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说文解字引群书考  第8册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说文解字引群书考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本书出售、求购地址：https://www.jiaokey.com/book/detail/13902865.html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关键词搜索：https://www.jiaokey.com/tag/说文解字引群书考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