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十四编  第14册  魏晋士人之悲情意识研究  上</w:t>
      </w:r>
    </w:p>
    <w:p>
      <w:r>
        <w:rPr>
          <w:rFonts w:ascii="宋体" w:hAnsi="宋体" w:eastAsia="宋体"/>
          <w:sz w:val="24"/>
        </w:rPr>
        <w:t>林庆彰主编；黄雅淳著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十四编  第14册  魏晋士人之悲情意识研究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林庆彰主编；黄雅淳著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本书出售、求购地址：https://www.jiaokey.com/book/detail/13903085.html</w:t>
      </w:r>
    </w:p>
    <w:p>
      <w:r>
        <w:t>更多相关图书推荐：https://www.jiaokey.com</w:t>
      </w:r>
    </w:p>
    <w:p>
      <w:r>
        <w:t>林庆彰主编；黄雅淳著 其他作品：https://www.jiaokey.com/tag/林庆彰主编；黄雅淳著.html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十四编  第14册  魏晋士人之悲情意识研究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