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书名：从物理之学到性命之学  邵雍反观思想析论</w:t>
      </w:r>
    </w:p>
    <w:p>
      <w:r>
        <w:t>作者：林庆彰主编；陈雯津，王祥龄著</w:t>
      </w:r>
    </w:p>
    <w:p>
      <w:r>
        <w:t>出版社：花木兰文化出版社</w:t>
      </w:r>
    </w:p>
    <w:p>
      <w:r>
        <w:t>出版日期：2012</w:t>
      </w:r>
    </w:p>
    <w:p>
      <w:r>
        <w:t>总页数：221</w:t>
      </w:r>
    </w:p>
    <w:p>
      <w:r>
        <w:t>更多请访问教客网: www.jiaokey.com</w:t>
      </w:r>
    </w:p>
    <w:p>
      <w:r>
        <w:t>从物理之学到性命之学  邵雍反观思想析论 评论地址：https://www.jiaokey.com/book/detail/13903089.html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