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书名：宋代官府工场及物料与工匠</w:t>
      </w:r>
    </w:p>
    <w:p>
      <w:r>
        <w:t>作者：王明孙主编；韩桂华著</w:t>
      </w:r>
    </w:p>
    <w:p>
      <w:r>
        <w:t>出版社：花木兰文化出版社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宋代官府工场及物料与工匠 评论地址：https://www.jiaokey.com/book/detail/13903230.html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