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书名：品格的力量  英汉对照</w:t>
      </w:r>
    </w:p>
    <w:p>
      <w:r>
        <w:t>作者：（美）布克·T·华盛顿著；青闰译注；王琴文插图</w:t>
      </w:r>
    </w:p>
    <w:p>
      <w:r>
        <w:t>出版社：上海：东华大学出版社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品格的力量  英汉对照 评论地址：https://www.jiaokey.com/book/detail/13903272.html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