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书名：坠落的体育英雄  传媒与名流文化</w:t>
      </w:r>
    </w:p>
    <w:p>
      <w:r>
        <w:t>作者:劳伦斯·文内尔著</w:t>
      </w:r>
    </w:p>
    <w:p>
      <w:r>
        <w:t>出版社:成都：四川大学出版社</w:t>
      </w:r>
    </w:p>
    <w:p>
      <w:r>
        <w:t>出版日期：2015.09</w:t>
      </w:r>
    </w:p>
    <w:p>
      <w:r>
        <w:t>总页数：386</w:t>
      </w:r>
    </w:p>
    <w:p>
      <w:r>
        <w:t>更多请访问教客网:www.jiaokey.com</w:t>
      </w:r>
    </w:p>
    <w:p>
      <w:r>
        <w:t>坠落的体育英雄  传媒与名流文化评论地址：https://www.jiaokey.com/book/detail/13903436.html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