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书名：耳鸣私语</w:t>
      </w:r>
    </w:p>
    <w:p>
      <w:r>
        <w:t>作者：客思著</w:t>
      </w:r>
    </w:p>
    <w:p>
      <w:r>
        <w:t>出版社：上海：上海大学出版社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耳鸣私语 评论地址：https://www.jiaokey.com/book/detail/13903478.html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