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书名：羌族文化</w:t>
      </w:r>
    </w:p>
    <w:p>
      <w:r>
        <w:t>作者：陈蜀玉主编；徐友香，王难民，严学玉副主编；孙念红，代智勇，蒋婧，陈思本，沈一新编委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总页数：390</w:t>
      </w:r>
    </w:p>
    <w:p>
      <w:r>
        <w:t>更多请访问教客网: www.jiaokey.com</w:t>
      </w:r>
    </w:p>
    <w:p>
      <w:r>
        <w:t>羌族文化 评论地址：https://www.jiaokey.com/book/detail/13903619.html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