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明清王朝  彩图版</w:t>
      </w:r>
    </w:p>
    <w:p>
      <w:r>
        <w:t>作者：张琪编</w:t>
      </w:r>
    </w:p>
    <w:p>
      <w:r>
        <w:t>出版社：武汉:湖北美术出版社,2015.10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中华上下五千年  明清王朝  彩图版 评论地址：https://www.jiaokey.com/book/detail/13903662.html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