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书名：西施有恨</w:t>
      </w:r>
    </w:p>
    <w:p>
      <w:r>
        <w:t>作者：安顿文；罗仁忠图片收藏</w:t>
      </w:r>
    </w:p>
    <w:p>
      <w:r>
        <w:t>出版社：北京：中国摄影出版社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西施有恨 评论地址：https://www.jiaokey.com/book/detail/13903683.html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