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书名：小吃货美食绘  亲，来杯喝的</w:t>
      </w:r>
    </w:p>
    <w:p>
      <w:r>
        <w:t>作者：品阅主编</w:t>
      </w:r>
    </w:p>
    <w:p>
      <w:r>
        <w:t>出版社：北京:农村读物出版社,2015.09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小吃货美食绘  亲，来杯喝的 评论地址：https://www.jiaokey.com/book/detail/13903717.html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