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  幼儿发展情况记录册</w:t>
      </w:r>
    </w:p>
    <w:p>
      <w:r>
        <w:t>作者：吴颃琛主编</w:t>
      </w:r>
    </w:p>
    <w:p>
      <w:r>
        <w:t>出版社：上海:上海人民美术出版社,2002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快乐成长  幼儿发展情况记录册 评论地址：https://www.jiaokey.com/book/detail/13903865.html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