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作者：张朝主编；陈安长，陈志平，吴长根副主编；鲁元，夏勇，蔡汉明，严洪波编著</w:t>
      </w:r>
    </w:p>
    <w:p>
      <w:r>
        <w:t>出版社：北京：中国经济出版社</w:t>
      </w:r>
    </w:p>
    <w:p>
      <w:r>
        <w:t>出版日期：1993</w:t>
      </w:r>
    </w:p>
    <w:p>
      <w:r>
        <w:t>总页数：291</w:t>
      </w:r>
    </w:p>
    <w:p>
      <w:r>
        <w:t>更多请访问教客网: www.jiaokey.com</w:t>
      </w:r>
    </w:p>
    <w:p>
      <w:r>
        <w:t>国际信贷 评论地址：https://www.jiaokey.com/book/detail/13903992.html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