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书名：山东民歌中《叠断桥》的由来及其变体</w:t>
      </w:r>
    </w:p>
    <w:p>
      <w:r>
        <w:t>作者：苗晶著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山东民歌中《叠断桥》的由来及其变体 评论地址：https://www.jiaokey.com/book/detail/13904269.html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