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书名：一种新的研究视角  整体把握马克思主义科学体系</w:t>
      </w:r>
    </w:p>
    <w:p>
      <w:r>
        <w:t>作者：王展飞主编；樊勇，温茂芬，韩跃红副主编</w:t>
      </w:r>
    </w:p>
    <w:p>
      <w:r>
        <w:t>出版社：昆明：云南大学出版社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一种新的研究视角  整体把握马克思主义科学体系 评论地址：https://www.jiaokey.com/book/detail/13904378.html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