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书名：中国美术教育实践  花鸟画教学  1</w:t>
      </w:r>
    </w:p>
    <w:p>
      <w:r>
        <w:t>作者：梁如洁编著</w:t>
      </w:r>
    </w:p>
    <w:p>
      <w:r>
        <w:t>出版社：沈阳:辽宁美术出版社,2015.06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中国美术教育实践  花鸟画教学  1 评论地址：https://www.jiaokey.com/book/detail/13904481.html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