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书名：萌少女的画法</w:t>
      </w:r>
    </w:p>
    <w:p>
      <w:r>
        <w:t>作者：（日）神吉，（日）柯罗伯，（日）白玉团子著；杜菲译</w:t>
      </w:r>
    </w:p>
    <w:p>
      <w:r>
        <w:t>出版社：沈阳:辽宁科学技术出版社,2014.06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萌少女的画法 评论地址：https://www.jiaokey.com/book/detail/13904497.html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