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第9册  北宋幕职州县官之研究  下</w:t>
      </w:r>
    </w:p>
    <w:p>
      <w:r>
        <w:rPr>
          <w:rFonts w:ascii="宋体" w:hAnsi="宋体" w:eastAsia="宋体"/>
          <w:sz w:val="24"/>
        </w:rPr>
        <w:t>王明孙主编；彭慧雯著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第9册  北宋幕职州县官之研究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王明孙主编；彭慧雯著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本书出售、求购地址：https://www.jiaokey.com/book/detail/13904530.html</w:t>
      </w:r>
    </w:p>
    <w:p>
      <w:r>
        <w:t>更多相关图书推荐：https://www.jiaokey.com</w:t>
      </w:r>
    </w:p>
    <w:p>
      <w:r>
        <w:t>王明孙主编；彭慧雯著 其他作品：https://www.jiaokey.com/tag/王明孙主编；彭慧雯著.html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第9册  北宋幕职州县官之研究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