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32  群强报  32  民国8年9月-民国8年11月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32  群强报  32  民国8年9月-民国8年11月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32  群强报  32  民国8年9月-民国8年11月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