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书名：李镜池易学研究</w:t>
      </w:r>
    </w:p>
    <w:p>
      <w:r>
        <w:t>作者：林庆彰主编；李慈恩著</w:t>
      </w:r>
    </w:p>
    <w:p>
      <w:r>
        <w:t>出版社：花木兰文化出版社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李镜池易学研究 评论地址：https://www.jiaokey.com/book/detail/13904781.html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