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书名：不搞笑，不科学  动物不好惹</w:t>
      </w:r>
    </w:p>
    <w:p>
      <w:r>
        <w:t>作者：李志刚编著；构兰英绘</w:t>
      </w:r>
    </w:p>
    <w:p>
      <w:r>
        <w:t>出版社：北京:新时代出版社,2015.09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不搞笑，不科学  动物不好惹 评论地址：https://www.jiaokey.com/book/detail/13905073.html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