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书名：新月文萃  第3辑  住河滩的老头</w:t>
      </w:r>
    </w:p>
    <w:p>
      <w:r>
        <w:t>作者：谭梦江著</w:t>
      </w:r>
    </w:p>
    <w:p>
      <w:r>
        <w:t>出版社：北京:华龄出版社,2014.11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新月文萃  第3辑  住河滩的老头 评论地址：https://www.jiaokey.com/book/detail/13905098.html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