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书名：英语考试提分必备系列丛书  大学英语四级词汇提分必备</w:t>
      </w:r>
    </w:p>
    <w:p>
      <w:r>
        <w:t>作者：江世强主编；李宴萍副主编；袁长普，曾晶晶，聂萍编者</w:t>
      </w:r>
    </w:p>
    <w:p>
      <w:r>
        <w:t>出版社：西安：西安交通大学出版社</w:t>
      </w:r>
    </w:p>
    <w:p>
      <w:r>
        <w:t>出版日期：2015.09</w:t>
      </w:r>
    </w:p>
    <w:p>
      <w:r>
        <w:t>总页数：490</w:t>
      </w:r>
    </w:p>
    <w:p>
      <w:r>
        <w:t>更多请访问教客网: www.jiaokey.com</w:t>
      </w:r>
    </w:p>
    <w:p>
      <w:r>
        <w:t>英语考试提分必备系列丛书  大学英语四级词汇提分必备 评论地址：https://www.jiaokey.com/book/detail/13905126.html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