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书名：金瓯文丛  美点读点</w:t>
      </w:r>
    </w:p>
    <w:p>
      <w:r>
        <w:t>作者：王连飞著</w:t>
      </w:r>
    </w:p>
    <w:p>
      <w:r>
        <w:t>出版社：北京:华龄出版社,2015.07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金瓯文丛  美点读点 评论地址：https://www.jiaokey.com/book/detail/13905215.html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