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神境中的过客  从曹主信仰象征的变迁看岭南客家文化的形成与传承</w:t>
      </w:r>
    </w:p>
    <w:p>
      <w:r>
        <w:rPr>
          <w:rFonts w:ascii="宋体" w:hAnsi="宋体" w:eastAsia="宋体"/>
          <w:sz w:val="24"/>
        </w:rPr>
        <w:t>（加）黄韧著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神境中的过客  从曹主信仰象征的变迁看岭南客家文化的形成与传承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（加）黄韧著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本书出售、求购地址：https://www.jiaokey.com/book/detail/13905511.html</w:t>
      </w:r>
    </w:p>
    <w:p>
      <w:r>
        <w:t>更多相关图书推荐：https://www.jiaokey.com</w:t>
      </w:r>
    </w:p>
    <w:p>
      <w:r>
        <w:t>（加）黄韧著 其他作品：https://www.jiaokey.com/tag/（加）黄韧著.html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关键词搜索：https://www.jiaokey.com/tag/神境中的过客  从曹主信仰象征的变迁看岭南客家文化的形成与传承.html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